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11 387/141 vom 21. April 2006</w:t>
      </w:r>
    </w:p>
    <w:p>
      <w:r>
        <w:t>BL Gerichte, 2006-04-21, DE</w:t>
      </w:r>
    </w:p>
    <w:p>
      <w:r>
        <w:rPr>
          <w:b/>
        </w:rPr>
        <w:t xml:space="preserve">Quelle: </w:t>
      </w:r>
      <w:r>
        <w:t>https://mcp.opencaselaw.ch/entscheid/bl_gerichte_720 11 387_141</w:t>
      </w:r>
    </w:p>
    <w:p>
      <w:r>
        <w:t>FR: BL_GERICHTE 720 11 387/141 du 21 avril 2006</w:t>
      </w:r>
    </w:p>
    <w:p>
      <w:r>
        <w:t>IT: BL_GERICHTE 720 11 387/141 del 21 aprile 2006</w:t>
      </w:r>
    </w:p>
    <w:p>
      <w:pPr>
        <w:pStyle w:val="Heading2"/>
      </w:pPr>
      <w:r>
        <w:t>Regeste</w:t>
      </w:r>
    </w:p>
    <w:p>
      <w:r>
        <w:t>Unentgeltliche Verbeiständung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1'805.85 (inkl. Auslagen und 8%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